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6"/>
        </w:rPr>
        <w:t>Shweta Luvani</w:t>
      </w:r>
    </w:p>
    <w:p>
      <w:r>
        <w:t>19 April 2026</w:t>
      </w:r>
    </w:p>
    <w:p/>
    <w:p>
      <w:r>
        <w:t>Hiring Team</w:t>
      </w:r>
    </w:p>
    <w:p>
      <w:r>
        <w:t>R+V Versicherung</w:t>
      </w:r>
    </w:p>
    <w:p>
      <w:r>
        <w:t>Reutlingen, Baden-Württemberg, Germany</w:t>
      </w:r>
    </w:p>
    <w:p/>
    <w:p>
      <w:r>
        <w:rPr>
          <w:b/>
        </w:rPr>
        <w:t>Re: Application — Finanzberater Versicherungen Bankenvertrieb (m/w/d)</w:t>
      </w:r>
    </w:p>
    <w:p/>
    <w:p>
      <w:pPr>
        <w:spacing w:after="240"/>
      </w:pPr>
      <w:r>
        <w:t>Dear Hiring Manager,</w:t>
      </w:r>
    </w:p>
    <w:p>
      <w:pPr>
        <w:spacing w:after="240"/>
      </w:pPr>
      <w:r>
        <w:t>R+V Versicherung's commitment to leveraging technology for personalized client advisory resonates deeply with my experience as a Bancassurance Sales Specialist. With over 3 years of expertise in maximizing life insurance revenue and managing portfolios of over 180 active clients, I am confident that my skills can contribute significantly to your team.</w:t>
      </w:r>
    </w:p>
    <w:p>
      <w:pPr>
        <w:spacing w:after="240"/>
      </w:pPr>
      <w:r>
        <w:t>My professional journey has been marked by a strong track record in sales pipeline management, needs analysis (Bedarfsanalyse), and coaching branch staff for enhanced cross-selling metrics. For instance, at Max Life Insurance Co. Ltd., I steered end-to-end life insurance sales across multiple bank branches, achieving [VERIFY] 25% growth over established KPIs.</w:t>
      </w:r>
    </w:p>
    <w:p>
      <w:pPr>
        <w:spacing w:after="240"/>
      </w:pPr>
      <w:r>
        <w:t>I am eager to bring my expertise in consultative client advisory, digital affinity, and leadership skills to the table at R+V Versicherung. Given your emphasis on understanding client needs and delivering personalized solutions, I believe that my experience can make a valuable contribution to your team.</w:t>
      </w:r>
    </w:p>
    <w:p>
      <w:pPr>
        <w:spacing w:after="240"/>
      </w:pPr>
      <w:r>
        <w:t>Thank you for considering my application. I look forward to discussing potential opportunities at R+V Versicherung further.</w:t>
      </w:r>
    </w:p>
    <w:p>
      <w:r>
        <w:t>Yours sincerely,</w:t>
      </w:r>
    </w:p>
    <w:p/>
    <w:p>
      <w:r>
        <w:rPr>
          <w:b/>
        </w:rPr>
        <w:t>Shweta Luvani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